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rFonts w:ascii="Arial Unicode MS" w:hAnsi="Arial Unicode MS"/>
        </w:rPr>
      </w:pPr>
      <w:r>
        <w:rPr>
          <w:rFonts w:ascii="Arial Unicode MS" w:hAnsi="Arial Unicode MS"/>
        </w:rPr>
        <w:t>Reklamační protokol</w:t>
      </w:r>
    </w:p>
    <w:p>
      <w:pPr>
        <w:pStyle w:val="Normal"/>
        <w:rPr>
          <w:rFonts w:ascii="Arial Unicode MS" w:hAnsi="Arial Unicode MS"/>
        </w:rPr>
      </w:pPr>
      <w:r>
        <w:rPr>
          <w:rFonts w:ascii="Arial Unicode MS" w:hAnsi="Arial Unicode MS"/>
        </w:rPr>
        <w:t>Vyplňte prosím všechny požadované údaje a přiložte tento formulář ke zboží, které zasíláte k reklamaci.</w:t>
      </w:r>
    </w:p>
    <w:p>
      <w:pPr>
        <w:pStyle w:val="Normal"/>
        <w:rPr>
          <w:rFonts w:ascii="Arial Unicode MS" w:hAnsi="Arial Unicode MS"/>
        </w:rPr>
      </w:pPr>
      <w:r>
        <w:rPr>
          <w:rFonts w:ascii="Arial Unicode MS" w:hAnsi="Arial Unicode MS"/>
          <w:b/>
        </w:rPr>
        <w:t>Jméno a příjmení:</w:t>
      </w:r>
      <w:r>
        <w:rPr>
          <w:rFonts w:ascii="Arial Unicode MS" w:hAnsi="Arial Unicode MS"/>
        </w:rPr>
        <w:br/>
      </w:r>
      <w:r>
        <w:rPr>
          <w:rFonts w:ascii="Arial Unicode MS" w:hAnsi="Arial Unicode MS"/>
          <w:b/>
        </w:rPr>
        <w:t>Adresa:</w:t>
      </w:r>
      <w:r>
        <w:rPr>
          <w:rFonts w:ascii="Arial Unicode MS" w:hAnsi="Arial Unicode MS"/>
        </w:rPr>
        <w:br/>
      </w:r>
      <w:r>
        <w:rPr>
          <w:rFonts w:ascii="Arial Unicode MS" w:hAnsi="Arial Unicode MS"/>
          <w:b/>
        </w:rPr>
        <w:t>Telefon:</w:t>
      </w:r>
      <w:r>
        <w:rPr>
          <w:rFonts w:ascii="Arial Unicode MS" w:hAnsi="Arial Unicode MS"/>
        </w:rPr>
        <w:br/>
      </w:r>
      <w:r>
        <w:rPr>
          <w:rFonts w:ascii="Arial Unicode MS" w:hAnsi="Arial Unicode MS"/>
          <w:b/>
        </w:rPr>
        <w:t>E-mail:</w:t>
      </w:r>
      <w:r>
        <w:rPr>
          <w:rFonts w:ascii="Arial Unicode MS" w:hAnsi="Arial Unicode MS"/>
        </w:rPr>
        <w:br/>
        <w:br/>
      </w:r>
    </w:p>
    <w:p>
      <w:pPr>
        <w:pStyle w:val="Normal"/>
        <w:rPr>
          <w:rFonts w:ascii="Arial Unicode MS" w:hAnsi="Arial Unicode MS"/>
        </w:rPr>
      </w:pPr>
      <w:r>
        <w:rPr>
          <w:rFonts w:ascii="Arial Unicode MS" w:hAnsi="Arial Unicode MS"/>
          <w:b/>
        </w:rPr>
        <w:t>Číslo objednávky / faktury:</w:t>
      </w:r>
      <w:r>
        <w:rPr>
          <w:rFonts w:ascii="Arial Unicode MS" w:hAnsi="Arial Unicode MS"/>
        </w:rPr>
        <w:br/>
        <w:br/>
      </w:r>
      <w:r>
        <w:rPr>
          <w:rFonts w:ascii="Arial Unicode MS" w:hAnsi="Arial Unicode MS"/>
          <w:b/>
        </w:rPr>
        <w:t>Název a popis reklamovaného zboží:</w:t>
      </w:r>
      <w:r>
        <w:rPr>
          <w:rFonts w:ascii="Arial Unicode MS" w:hAnsi="Arial Unicode MS"/>
        </w:rPr>
        <w:br/>
        <w:br/>
      </w:r>
      <w:r>
        <w:rPr>
          <w:rFonts w:ascii="Arial Unicode MS" w:hAnsi="Arial Unicode MS"/>
          <w:b/>
        </w:rPr>
        <w:t>Popis závady:</w:t>
      </w:r>
      <w:r>
        <w:rPr>
          <w:rFonts w:ascii="Arial Unicode MS" w:hAnsi="Arial Unicode MS"/>
        </w:rPr>
        <w:br/>
        <w:br/>
      </w:r>
    </w:p>
    <w:p>
      <w:pPr>
        <w:pStyle w:val="Normal"/>
        <w:rPr>
          <w:rFonts w:ascii="Arial Unicode MS" w:hAnsi="Arial Unicode MS"/>
        </w:rPr>
      </w:pPr>
      <w:r>
        <w:rPr>
          <w:rFonts w:ascii="Arial Unicode MS" w:hAnsi="Arial Unicode MS"/>
          <w:b/>
        </w:rPr>
        <w:t>Datum zjištění závady:</w:t>
      </w:r>
      <w:r>
        <w:rPr>
          <w:rFonts w:ascii="Arial Unicode MS" w:hAnsi="Arial Unicode MS"/>
        </w:rPr>
        <w:br/>
        <w:br/>
      </w:r>
    </w:p>
    <w:p>
      <w:pPr>
        <w:pStyle w:val="Normal"/>
        <w:rPr>
          <w:rFonts w:ascii="Arial Unicode MS" w:hAnsi="Arial Unicode MS"/>
        </w:rPr>
      </w:pPr>
      <w:r>
        <w:rPr>
          <w:rFonts w:ascii="Arial Unicode MS" w:hAnsi="Arial Unicode MS"/>
          <w:b/>
        </w:rPr>
        <w:t>Požadovaný způsob vyřízení reklamace (oprava, výměna, vrácení peněz):</w:t>
      </w:r>
    </w:p>
    <w:p>
      <w:pPr>
        <w:pStyle w:val="Normal"/>
        <w:rPr>
          <w:rFonts w:ascii="Arial Unicode MS" w:hAnsi="Arial Unicode MS"/>
        </w:rPr>
      </w:pPr>
      <w:r>
        <w:rPr>
          <w:rFonts w:ascii="Arial Unicode MS" w:hAnsi="Arial Unicode MS"/>
        </w:rPr>
      </w:r>
    </w:p>
    <w:p>
      <w:pPr>
        <w:pStyle w:val="Normal"/>
        <w:rPr>
          <w:rFonts w:ascii="Arial Unicode MS" w:hAnsi="Arial Unicode MS"/>
        </w:rPr>
      </w:pPr>
      <w:r>
        <w:rPr>
          <w:rFonts w:ascii="Arial Unicode MS" w:hAnsi="Arial Unicode MS"/>
          <w:b/>
        </w:rPr>
        <w:t>Datum odeslání zboží:</w:t>
      </w:r>
      <w:r>
        <w:rPr>
          <w:rFonts w:ascii="Arial Unicode MS" w:hAnsi="Arial Unicode MS"/>
        </w:rPr>
        <w:br/>
        <w:br/>
      </w:r>
    </w:p>
    <w:p>
      <w:pPr>
        <w:pStyle w:val="Normal"/>
        <w:spacing w:before="0" w:after="200"/>
        <w:rPr>
          <w:rFonts w:ascii="Arial Unicode MS" w:hAnsi="Arial Unicode MS"/>
        </w:rPr>
      </w:pPr>
      <w:r>
        <w:rPr>
          <w:rFonts w:ascii="Arial Unicode MS" w:hAnsi="Arial Unicode MS"/>
          <w:b/>
        </w:rPr>
        <w:t>Podpis zákazníka:</w:t>
      </w:r>
      <w:r>
        <w:rPr>
          <w:rFonts w:ascii="Arial Unicode MS" w:hAnsi="Arial Unicode MS"/>
        </w:rPr>
        <w:br/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Courier">
    <w:altName w:val="Courier New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Unicode MS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Nadpis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LibreOffice/25.2.4.3$Windows_X86_64 LibreOffice_project/33e196637044ead23f5c3226cde09b47731f7e27</Application>
  <AppVersion>15.0000</AppVersion>
  <Pages>1</Pages>
  <Words>50</Words>
  <Characters>327</Characters>
  <CharactersWithSpaces>381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cs-CZ</dc:language>
  <cp:lastModifiedBy/>
  <dcterms:modified xsi:type="dcterms:W3CDTF">2025-08-07T16:02:07Z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